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好的通识教育  理论与实践</w:t>
      </w:r>
    </w:p>
    <w:p>
      <w:r>
        <w:rPr>
          <w:rFonts w:ascii="宋体" w:hAnsi="宋体" w:eastAsia="宋体"/>
          <w:sz w:val="24"/>
        </w:rPr>
        <w:t>付淑琼著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好的通识教育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付淑琼著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本书出售、求购地址：https://www.jiaokey.com/book/detail/14665655.html</w:t>
      </w:r>
    </w:p>
    <w:p>
      <w:r>
        <w:t>更多相关图书推荐：https://www.jiaokey.com</w:t>
      </w:r>
    </w:p>
    <w:p>
      <w:r>
        <w:t>付淑琼著 其他作品：https://www.jiaokey.com/tag/付淑琼著.html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关键词搜索：https://www.jiaokey.com/tag/好的通识教育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