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义务教育资源空间配置研究</w:t>
      </w:r>
    </w:p>
    <w:p>
      <w:r>
        <w:rPr>
          <w:rFonts w:ascii="宋体" w:hAnsi="宋体" w:eastAsia="宋体"/>
          <w:sz w:val="24"/>
        </w:rPr>
        <w:t>罗华玲著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义务教育资源空间配置研究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本书出售、求购地址：https://www.jiaokey.com/book/detail/14665646.html</w:t>
      </w:r>
    </w:p>
    <w:p>
      <w:r>
        <w:t>更多相关图书推荐：https://www.jiaokey.com</w:t>
      </w:r>
    </w:p>
    <w:p>
      <w:r>
        <w:t>罗华玲著 其他作品：https://www.jiaokey.com/tag/罗华玲著.html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关键词搜索：https://www.jiaokey.com/tag/义务教育资源空间配置研究.html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