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书名：党课可以这样讲</w:t>
      </w:r>
    </w:p>
    <w:p>
      <w:r>
        <w:t>作者：杨润杰责任编辑；（中国）石国亮</w:t>
      </w:r>
    </w:p>
    <w:p>
      <w:r>
        <w:t>出版社：人民东方出版传媒,2019.08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党课可以这样讲 评论地址：https://www.jiaokey.com/book/detail/14665645.html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