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书名：内在风景  韩晓龙作品集</w:t>
      </w:r>
    </w:p>
    <w:p>
      <w:r>
        <w:t>作者：吴艳丽责任编辑；（中国）韩晓龙</w:t>
      </w:r>
    </w:p>
    <w:p>
      <w:r>
        <w:t>出版社：兰州:甘肃文化出版社,2019.05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内在风景  韩晓龙作品集 评论地址：https://www.jiaokey.com/book/detail/14665642.html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