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励志人生  别再吃苦的年纪选择安逸</w:t>
      </w:r>
    </w:p>
    <w:p>
      <w:r>
        <w:rPr>
          <w:rFonts w:ascii="宋体" w:hAnsi="宋体" w:eastAsia="宋体"/>
          <w:sz w:val="24"/>
        </w:rPr>
        <w:t>宋犀坤主编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励志人生  别再吃苦的年纪选择安逸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宋犀坤主编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本书出售、求购地址：https://www.jiaokey.com/book/detail/14665638.html</w:t>
      </w:r>
    </w:p>
    <w:p>
      <w:r>
        <w:t>更多相关图书推荐：https://www.jiaokey.com</w:t>
      </w:r>
    </w:p>
    <w:p>
      <w:r>
        <w:t>宋犀坤主编 其他作品：https://www.jiaokey.com/tag/宋犀坤主编.html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关键词搜索：https://www.jiaokey.com/tag/励志人生  别再吃苦的年纪选择安逸.html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