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书名：江畔古树别样红</w:t>
      </w:r>
    </w:p>
    <w:p>
      <w:r>
        <w:t>作者：吴云峰著</w:t>
      </w:r>
    </w:p>
    <w:p>
      <w:r>
        <w:t>出版社：安徽师范大学出版社,2019.06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江畔古树别样红 评论地址：https://www.jiaokey.com/book/detail/14665601.html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