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书名：律政雄心  一位亚裔女孩的最高法院之路</w:t>
      </w:r>
    </w:p>
    <w:p>
      <w:r>
        <w:t>作者：刘免，胡曦露责任编辑；胡晓进译；（美国）戴维·拉特</w:t>
      </w:r>
    </w:p>
    <w:p>
      <w:r>
        <w:t>出版社：南京:译林出版社,2019.08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律政雄心  一位亚裔女孩的最高法院之路 评论地址：https://www.jiaokey.com/book/detail/14665598.html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