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高职院校英语语篇教学中的词汇衔接生态研究</w:t>
      </w:r>
    </w:p>
    <w:p>
      <w:r>
        <w:rPr>
          <w:rFonts w:ascii="宋体" w:hAnsi="宋体" w:eastAsia="宋体"/>
          <w:sz w:val="24"/>
        </w:rPr>
        <w:t>肖付良著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高职院校英语语篇教学中的词汇衔接生态研究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肖付良著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本书出售、求购地址：https://www.jiaokey.com/book/detail/14665591.html</w:t>
      </w:r>
    </w:p>
    <w:p>
      <w:r>
        <w:t>更多相关图书推荐：https://www.jiaokey.com</w:t>
      </w:r>
    </w:p>
    <w:p>
      <w:r>
        <w:t>肖付良著 其他作品：https://www.jiaokey.com/tag/肖付良著.html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关键词搜索：https://www.jiaokey.com/tag/高职院校英语语篇教学中的词汇衔接生态研究.html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