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书名：酒店英才  放飞梦想  教育部全国职业院校技能大赛中职组酒店服务赛项成果展示  2015</w:t>
      </w:r>
    </w:p>
    <w:p>
      <w:r>
        <w:t>作者：全国旅游职业教育教学指导委员会主编</w:t>
      </w:r>
    </w:p>
    <w:p>
      <w:r>
        <w:t>出版社：北京:旅游教育出版社,2015.11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酒店英才  放飞梦想  教育部全国职业院校技能大赛中职组酒店服务赛项成果展示  2015 评论地址：https://www.jiaokey.com/book/detail/14665574.html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