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书名：《聊斋志异》二十讲</w:t>
      </w:r>
    </w:p>
    <w:p>
      <w:r>
        <w:t>作者：左江著</w:t>
      </w:r>
    </w:p>
    <w:p>
      <w:r>
        <w:t>出版社：开封:河南大学出版社,2019.02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《聊斋志异》二十讲 评论地址：https://www.jiaokey.com/book/detail/14665544.html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