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核心素养下的课堂教学</w:t>
      </w:r>
    </w:p>
    <w:p>
      <w:r>
        <w:rPr>
          <w:rFonts w:ascii="宋体" w:hAnsi="宋体" w:eastAsia="宋体"/>
          <w:sz w:val="24"/>
        </w:rPr>
        <w:t>闫战民，李奎武，朱玉廷主编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核心素养下的课堂教学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闫战民，李奎武，朱玉廷主编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本书出售、求购地址：https://www.jiaokey.com/book/detail/14665543.html</w:t>
      </w:r>
    </w:p>
    <w:p>
      <w:r>
        <w:t>更多相关图书推荐：https://www.jiaokey.com</w:t>
      </w:r>
    </w:p>
    <w:p>
      <w:r>
        <w:t>闫战民，李奎武，朱玉廷主编 其他作品：https://www.jiaokey.com/tag/闫战民，李奎武，朱玉廷主编.html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关键词搜索：https://www.jiaokey.com/tag/核心素养下的课堂教学.html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