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书名：大明王朝之春夏秋冬</w:t>
      </w:r>
    </w:p>
    <w:p>
      <w:r>
        <w:t>作者：赵柏田著</w:t>
      </w:r>
    </w:p>
    <w:p>
      <w:r>
        <w:t>出版社：沈阳:万卷出版公司,2019.08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大明王朝之春夏秋冬 评论地址：https://www.jiaokey.com/book/detail/14665526.html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