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书名：解密总统府  全彩版</w:t>
      </w:r>
    </w:p>
    <w:p>
      <w:r>
        <w:t>作者：（中国）陈宁骏，欣辰</w:t>
      </w:r>
    </w:p>
    <w:p>
      <w:r>
        <w:t>出版社：南京:东南大学出版社,2019.07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解密总统府  全彩版 评论地址：https://www.jiaokey.com/book/detail/14665520.html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