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敢于不同</w:t>
      </w:r>
    </w:p>
    <w:p>
      <w:r>
        <w:rPr>
          <w:rFonts w:ascii="宋体" w:hAnsi="宋体" w:eastAsia="宋体"/>
          <w:sz w:val="24"/>
        </w:rPr>
        <w:t>（德）雷纳·齐特尔曼（Rainer Zitelmann）著；邬明晶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敢于不同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（德）雷纳·齐特尔曼（Rainer Zitelmann）著；邬明晶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本书出售、求购地址：https://www.jiaokey.com/book/detail/14665497.html</w:t>
      </w:r>
    </w:p>
    <w:p>
      <w:r>
        <w:t>更多相关图书推荐：https://www.jiaokey.com</w:t>
      </w:r>
    </w:p>
    <w:p>
      <w:r>
        <w:t>（德）雷纳·齐特尔曼（Rainer Zitelmann）著；邬明晶 其他作品：https://www.jiaokey.com/tag/（德）雷纳·齐特尔曼（Rainer Zitelmann）著；邬明晶.html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关键词搜索：https://www.jiaokey.com/tag/敢于不同.html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