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书名：布莱德雷</w:t>
      </w:r>
    </w:p>
    <w:p>
      <w:r>
        <w:t>作者：杜朝晖编译</w:t>
      </w:r>
    </w:p>
    <w:p>
      <w:r>
        <w:t>出版社：中国铁道出版社有限公司,2019.06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布莱德雷 评论地址：https://www.jiaokey.com/book/detail/14665489.html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