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玩转“电商营销+互联网金融”系列  一本书读懂智能家居  第2版</w:t>
      </w:r>
    </w:p>
    <w:p>
      <w:r>
        <w:rPr>
          <w:rFonts w:ascii="宋体" w:hAnsi="宋体" w:eastAsia="宋体"/>
          <w:sz w:val="24"/>
        </w:rPr>
        <w:t>杨作梅责任编辑；（中国）林思荣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玩转“电商营销+互联网金融”系列  一本书读懂智能家居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杨作梅责任编辑；（中国）林思荣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本书出售、求购地址：https://www.jiaokey.com/book/detail/14665480.html</w:t>
      </w:r>
    </w:p>
    <w:p>
      <w:r>
        <w:t>更多相关图书推荐：https://www.jiaokey.com</w:t>
      </w:r>
    </w:p>
    <w:p>
      <w:r>
        <w:t>杨作梅责任编辑；（中国）林思荣 其他作品：https://www.jiaokey.com/tag/杨作梅责任编辑；（中国）林思荣.html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关键词搜索：https://www.jiaokey.com/tag/玩转“电商营销+互联网金融”系列  一本书读懂智能家居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