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书名：佛寺道观</w:t>
      </w:r>
    </w:p>
    <w:p>
      <w:r>
        <w:t>作者：卢世菊，宋相阳著</w:t>
      </w:r>
    </w:p>
    <w:p>
      <w:r>
        <w:t>出版社：长江出版社,2019.06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佛寺道观 评论地址：https://www.jiaokey.com/book/detail/14665478.html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