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书名：动物绝对不能穿鞋子</w:t>
      </w:r>
    </w:p>
    <w:p>
      <w:r>
        <w:t>作者：谢茹著；秦岩绘</w:t>
      </w:r>
    </w:p>
    <w:p>
      <w:r>
        <w:t>出版社：北京:中国人口出版社,2018.10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动物绝对不能穿鞋子 评论地址：https://www.jiaokey.com/book/detail/14665460.html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