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怎样让学生爱上阅读  培养积极的终身阅读者</w:t>
      </w:r>
    </w:p>
    <w:p>
      <w:r>
        <w:rPr>
          <w:rFonts w:ascii="宋体" w:hAnsi="宋体" w:eastAsia="宋体"/>
          <w:sz w:val="24"/>
        </w:rPr>
        <w:t>杨坤，任红瑚责任编辑；（中国）郑钢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怎样让学生爱上阅读  培养积极的终身阅读者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杨坤，任红瑚责任编辑；（中国）郑钢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本书出售、求购地址：https://www.jiaokey.com/book/detail/14665445.html</w:t>
      </w:r>
    </w:p>
    <w:p>
      <w:r>
        <w:t>更多相关图书推荐：https://www.jiaokey.com</w:t>
      </w:r>
    </w:p>
    <w:p>
      <w:r>
        <w:t>杨坤，任红瑚责任编辑；（中国）郑钢 其他作品：https://www.jiaokey.com/tag/杨坤，任红瑚责任编辑；（中国）郑钢.html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关键词搜索：https://www.jiaokey.com/tag/怎样让学生爱上阅读  培养积极的终身阅读者.html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