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</w:t>
      </w:r>
    </w:p>
    <w:p>
      <w:r>
        <w:t>作者：艺德前程国际职业学校编著</w:t>
      </w:r>
    </w:p>
    <w:p>
      <w:r>
        <w:t>出版社：福州:福建科学技术出版社,2019.02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一看就懂 评论地址：https://www.jiaokey.com/book/detail/14665430.html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