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一失足成千古恨</w:t>
      </w:r>
    </w:p>
    <w:p>
      <w:r>
        <w:rPr>
          <w:rFonts w:ascii="宋体" w:hAnsi="宋体" w:eastAsia="宋体"/>
          <w:sz w:val="24"/>
        </w:rPr>
        <w:t>苏皮皮著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66542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一失足成千古恨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苏皮皮著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上海文化出版社,2019.06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长篇小说－中国－当代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本书出售、求购地址：https://www.jiaokey.com/book/detail/14665422.html</w:t>
      </w:r>
    </w:p>
    <w:p>
      <w:r>
        <w:t>更多相关图书推荐：https://www.jiaokey.com</w:t>
      </w:r>
    </w:p>
    <w:p>
      <w:r>
        <w:t>苏皮皮著 其他作品：https://www.jiaokey.com/tag/苏皮皮著.html</w:t>
      </w:r>
    </w:p>
    <w:p>
      <w:r>
        <w:t>上海文化出版社,2019.06 出版图书：https://www.jiaokey.com/tag/上海文化出版社,2019.06.html</w:t>
      </w:r>
    </w:p>
    <w:p>
      <w:r>
        <w:t>关键词搜索：https://www.jiaokey.com/tag/长篇小说－中国－当代.html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