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经典古诗五百首  下</w:t>
      </w:r>
    </w:p>
    <w:p>
      <w:r>
        <w:rPr>
          <w:rFonts w:ascii="宋体" w:hAnsi="宋体" w:eastAsia="宋体"/>
          <w:sz w:val="24"/>
        </w:rPr>
        <w:t>王宗康主编；薛佩生副主编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66539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经典古诗五百首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王宗康主编；薛佩生副主编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西安:陕西人民出版社,2019.07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古典诗歌-诗集-中国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本书出售、求购地址：https://www.jiaokey.com/book/detail/14665393.html</w:t>
      </w:r>
    </w:p>
    <w:p>
      <w:r>
        <w:t>更多相关图书推荐：https://www.jiaokey.com</w:t>
      </w:r>
    </w:p>
    <w:p>
      <w:r>
        <w:t>王宗康主编；薛佩生副主编 其他作品：https://www.jiaokey.com/tag/王宗康主编；薛佩生副主编.html</w:t>
      </w:r>
    </w:p>
    <w:p>
      <w:r>
        <w:t>西安:陕西人民出版社,2019.07 出版图书：https://www.jiaokey.com/tag/西安:陕西人民出版社,2019.07.html</w:t>
      </w:r>
    </w:p>
    <w:p>
      <w:r>
        <w:t>关键词搜索：https://www.jiaokey.com/tag/古典诗歌-诗集-中国.html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