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新时代高校思想政治工作研究</w:t>
      </w:r>
    </w:p>
    <w:p>
      <w:r>
        <w:rPr>
          <w:rFonts w:ascii="宋体" w:hAnsi="宋体" w:eastAsia="宋体"/>
          <w:sz w:val="24"/>
        </w:rPr>
        <w:t>王仕勇，陈松，刘富胜主编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新时代高校思想政治工作研究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王仕勇，陈松，刘富胜主编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本书出售、求购地址：https://www.jiaokey.com/book/detail/14665389.html</w:t>
      </w:r>
    </w:p>
    <w:p>
      <w:r>
        <w:t>更多相关图书推荐：https://www.jiaokey.com</w:t>
      </w:r>
    </w:p>
    <w:p>
      <w:r>
        <w:t>王仕勇，陈松，刘富胜主编 其他作品：https://www.jiaokey.com/tag/王仕勇，陈松，刘富胜主编.html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关键词搜索：https://www.jiaokey.com/tag/新时代高校思想政治工作研究.html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