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明代全真道的衰而复兴——以华北地区为中心的考察</w:t>
      </w:r>
    </w:p>
    <w:p>
      <w:r>
        <w:rPr>
          <w:rFonts w:ascii="宋体" w:hAnsi="宋体" w:eastAsia="宋体"/>
          <w:sz w:val="24"/>
        </w:rPr>
        <w:t>张方著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明代全真道的衰而复兴——以华北地区为中心的考察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本书出售、求购地址：https://www.jiaokey.com/book/detail/14665375.html</w:t>
      </w:r>
    </w:p>
    <w:p>
      <w:r>
        <w:t>更多相关图书推荐：https://www.jiaokey.com</w:t>
      </w:r>
    </w:p>
    <w:p>
      <w:r>
        <w:t>张方著 其他作品：https://www.jiaokey.com/tag/张方著.html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关键词搜索：https://www.jiaokey.com/tag/明代全真道的衰而复兴——以华北地区为中心的考察.html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