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诗歌年代  20世纪80年代大学生诗歌运动访谈录  2</w:t>
      </w:r>
    </w:p>
    <w:p>
      <w:r>
        <w:rPr>
          <w:rFonts w:ascii="宋体" w:hAnsi="宋体" w:eastAsia="宋体"/>
          <w:sz w:val="24"/>
        </w:rPr>
        <w:t>姜红伟编著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诗歌年代  20世纪80年代大学生诗歌运动访谈录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本书出售、求购地址：https://www.jiaokey.com/book/detail/14665367.html</w:t>
      </w:r>
    </w:p>
    <w:p>
      <w:r>
        <w:t>更多相关图书推荐：https://www.jiaokey.com</w:t>
      </w:r>
    </w:p>
    <w:p>
      <w:r>
        <w:t>姜红伟编著 其他作品：https://www.jiaokey.com/tag/姜红伟编著.html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关键词搜索：https://www.jiaokey.com/tag/诗歌年代  20世纪80年代大学生诗歌运动访谈录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