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陕西慈善事业发展与当代大学生慈善文化培育研究</w:t>
      </w:r>
    </w:p>
    <w:p>
      <w:r>
        <w:rPr>
          <w:rFonts w:ascii="宋体" w:hAnsi="宋体" w:eastAsia="宋体"/>
          <w:sz w:val="24"/>
        </w:rPr>
        <w:t>王长坤著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陕西慈善事业发展与当代大学生慈善文化培育研究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本书出售、求购地址：https://www.jiaokey.com/book/detail/14665365.html</w:t>
      </w:r>
    </w:p>
    <w:p>
      <w:r>
        <w:t>更多相关图书推荐：https://www.jiaokey.com</w:t>
      </w:r>
    </w:p>
    <w:p>
      <w:r>
        <w:t>王长坤著 其他作品：https://www.jiaokey.com/tag/王长坤著.html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关键词搜索：https://www.jiaokey.com/tag/陕西慈善事业发展与当代大学生慈善文化培育研究.html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