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改革开放以来四川经济体制改革的成就与经验</w:t>
      </w:r>
    </w:p>
    <w:p>
      <w:r>
        <w:rPr>
          <w:rFonts w:ascii="宋体" w:hAnsi="宋体" w:eastAsia="宋体"/>
          <w:sz w:val="24"/>
        </w:rPr>
        <w:t>许彦主编；郭险峰，袁威副主编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改革开放以来四川经济体制改革的成就与经验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许彦主编；郭险峰，袁威副主编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本书出售、求购地址：https://www.jiaokey.com/book/detail/14665359.html</w:t>
      </w:r>
    </w:p>
    <w:p>
      <w:r>
        <w:t>更多相关图书推荐：https://www.jiaokey.com</w:t>
      </w:r>
    </w:p>
    <w:p>
      <w:r>
        <w:t>许彦主编；郭险峰，袁威副主编 其他作品：https://www.jiaokey.com/tag/许彦主编；郭险峰，袁威副主编.html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关键词搜索：https://www.jiaokey.com/tag/改革开放以来四川经济体制改革的成就与经验.html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