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书名：叔雅先生  国学大师刘文典诞辰125周年纪念文集</w:t>
      </w:r>
    </w:p>
    <w:p>
      <w:r>
        <w:t>作者：张昌山主编；刘炜，杨园副主编</w:t>
      </w:r>
    </w:p>
    <w:p>
      <w:r>
        <w:t>出版社：昆明:云南人民出版社,2018.03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叔雅先生  国学大师刘文典诞辰125周年纪念文集 评论地址：https://www.jiaokey.com/book/detail/14665357.html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