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中国智库成果名录  1</w:t>
      </w:r>
    </w:p>
    <w:p>
      <w:r>
        <w:rPr>
          <w:rFonts w:ascii="宋体" w:hAnsi="宋体" w:eastAsia="宋体"/>
          <w:sz w:val="24"/>
        </w:rPr>
        <w:t>谢曙光，王文军，蔡继辉主编；丁阿丽，袁翀，吴丹副主编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中国智库成果名录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谢曙光，王文军，蔡继辉主编；丁阿丽，袁翀，吴丹副主编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本书出售、求购地址：https://www.jiaokey.com/book/detail/14665352.html</w:t>
      </w:r>
    </w:p>
    <w:p>
      <w:r>
        <w:t>更多相关图书推荐：https://www.jiaokey.com</w:t>
      </w:r>
    </w:p>
    <w:p>
      <w:r>
        <w:t>谢曙光，王文军，蔡继辉主编；丁阿丽，袁翀，吴丹副主编 其他作品：https://www.jiaokey.com/tag/谢曙光，王文军，蔡继辉主编；丁阿丽，袁翀，吴丹副主编.html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关键词搜索：https://www.jiaokey.com/tag/中国智库成果名录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