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环境政策研究理论与方法</w:t>
      </w:r>
    </w:p>
    <w:p>
      <w:r>
        <w:rPr>
          <w:rFonts w:ascii="宋体" w:hAnsi="宋体" w:eastAsia="宋体"/>
          <w:sz w:val="24"/>
        </w:rPr>
        <w:t>吴雷责任编辑；（中国）刘明德，徐玉珍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环境政策研究理论与方法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吴雷责任编辑；（中国）刘明德，徐玉珍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本书出售、求购地址：https://www.jiaokey.com/book/detail/14665342.html</w:t>
      </w:r>
    </w:p>
    <w:p>
      <w:r>
        <w:t>更多相关图书推荐：https://www.jiaokey.com</w:t>
      </w:r>
    </w:p>
    <w:p>
      <w:r>
        <w:t>吴雷责任编辑；（中国）刘明德，徐玉珍 其他作品：https://www.jiaokey.com/tag/吴雷责任编辑；（中国）刘明德，徐玉珍.html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关键词搜索：https://www.jiaokey.com/tag/环境政策研究理论与方法.html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