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深化司法体制综合配套改革重点问题研究</w:t>
      </w:r>
    </w:p>
    <w:p>
      <w:r>
        <w:rPr>
          <w:rFonts w:ascii="宋体" w:hAnsi="宋体" w:eastAsia="宋体"/>
          <w:sz w:val="24"/>
        </w:rPr>
        <w:t>蒋惠岭主编；韩德强，张星磊副主编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深化司法体制综合配套改革重点问题研究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蒋惠岭主编；韩德强，张星磊副主编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本书出售、求购地址：https://www.jiaokey.com/book/detail/14665339.html</w:t>
      </w:r>
    </w:p>
    <w:p>
      <w:r>
        <w:t>更多相关图书推荐：https://www.jiaokey.com</w:t>
      </w:r>
    </w:p>
    <w:p>
      <w:r>
        <w:t>蒋惠岭主编；韩德强，张星磊副主编 其他作品：https://www.jiaokey.com/tag/蒋惠岭主编；韩德强，张星磊副主编.html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关键词搜索：https://www.jiaokey.com/tag/深化司法体制综合配套改革重点问题研究.html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