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书名：刑侦剧研究  第1卷</w:t>
      </w:r>
    </w:p>
    <w:p>
      <w:r>
        <w:t>作者：肖军主编；赖继副主编</w:t>
      </w:r>
    </w:p>
    <w:p>
      <w:r>
        <w:t>出版社：北京:群众出版社,2019.07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刑侦剧研究  第1卷 评论地址：https://www.jiaokey.com/book/detail/14665315.html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