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神话之旅</w:t>
      </w:r>
    </w:p>
    <w:p>
      <w:r>
        <w:rPr>
          <w:rFonts w:ascii="宋体" w:hAnsi="宋体" w:eastAsia="宋体"/>
          <w:sz w:val="24"/>
        </w:rPr>
        <w:t>（英）利兹·格林，朱莉叶·沙曼-伯克著；孙偲译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（英）利兹·格林，朱莉叶·沙曼-伯克著；孙偲译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本书出售、求购地址：https://www.jiaokey.com/book/detail/14665299.html</w:t>
      </w:r>
    </w:p>
    <w:p>
      <w:r>
        <w:t>更多相关图书推荐：https://www.jiaokey.com</w:t>
      </w:r>
    </w:p>
    <w:p>
      <w:r>
        <w:t>（英）利兹·格林，朱莉叶·沙曼-伯克著；孙偲译 其他作品：https://www.jiaokey.com/tag/（英）利兹·格林，朱莉叶·沙曼-伯克著；孙偲译.html</w:t>
      </w:r>
    </w:p>
    <w:p>
      <w:r>
        <w:t>生活书店出版有限公司 出版图书：https://www.jiaokey.com/tag/生活书店出版有限公司.html</w:t>
      </w:r>
    </w:p>
    <w:p>
      <w:r>
        <w:t>关键词搜索：https://www.jiaokey.com/tag/神话之旅.html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