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我的心不止于这世界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我的心不止于这世界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本书出售、求购地址：https://www.jiaokey.com/book/detail/14665274.html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关键词搜索：https://www.jiaokey.com/tag/我的心不止于这世界.html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