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“十二五”贵州省科技进步评价报告  全3册</w:t>
      </w:r>
    </w:p>
    <w:p>
      <w:r>
        <w:rPr>
          <w:rFonts w:ascii="宋体" w:hAnsi="宋体" w:eastAsia="宋体"/>
          <w:sz w:val="24"/>
        </w:rPr>
        <w:t>（中国）张彦红，石庆义，何昀昆，田晓琴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“十二五”贵州省科技进步评价报告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（中国）张彦红，石庆义，何昀昆，田晓琴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本书出售、求购地址：https://www.jiaokey.com/book/detail/14665248.html</w:t>
      </w:r>
    </w:p>
    <w:p>
      <w:r>
        <w:t>更多相关图书推荐：https://www.jiaokey.com</w:t>
      </w:r>
    </w:p>
    <w:p>
      <w:r>
        <w:t>（中国）张彦红，石庆义，何昀昆，田晓琴 其他作品：https://www.jiaokey.com/tag/（中国）张彦红，石庆义，何昀昆，田晓琴.html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关键词搜索：https://www.jiaokey.com/tag/“十二五”贵州省科技进步评价报告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