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书名：刘王立明年谱</w:t>
      </w:r>
    </w:p>
    <w:p>
      <w:r>
        <w:t>作者：陈琳主编；余文华，余世磊副主编</w:t>
      </w:r>
    </w:p>
    <w:p>
      <w:r>
        <w:t>出版社：合肥:安徽大学出版社,2018.06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刘王立明年谱 评论地址：https://www.jiaokey.com/book/detail/14665236.html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