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书名：清卢文弨《抱经堂诗钞》系年考释</w:t>
      </w:r>
    </w:p>
    <w:p>
      <w:r>
        <w:t>作者：张波，赵玉敏编著</w:t>
      </w:r>
    </w:p>
    <w:p>
      <w:r>
        <w:t>出版社：呼和浩特:远方出版社,2019.04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清卢文弨《抱经堂诗钞》系年考释 评论地址：https://www.jiaokey.com/book/detail/14665224.html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