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互联网+智能养老产业研究  ISO视野下的京津冀协同建设</w:t>
      </w:r>
    </w:p>
    <w:p>
      <w:r>
        <w:rPr>
          <w:rFonts w:ascii="宋体" w:hAnsi="宋体" w:eastAsia="宋体"/>
          <w:sz w:val="24"/>
        </w:rPr>
        <w:t>刘经纬，刘丹华，张军著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互联网+智能养老产业研究  ISO视野下的京津冀协同建设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刘经纬，刘丹华，张军著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本书出售、求购地址：https://www.jiaokey.com/book/detail/14665222.html</w:t>
      </w:r>
    </w:p>
    <w:p>
      <w:r>
        <w:t>更多相关图书推荐：https://www.jiaokey.com</w:t>
      </w:r>
    </w:p>
    <w:p>
      <w:r>
        <w:t>刘经纬，刘丹华，张军著 其他作品：https://www.jiaokey.com/tag/刘经纬，刘丹华，张军著.html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关键词搜索：https://www.jiaokey.com/tag/互联网+智能养老产业研究  ISO视野下的京津冀协同建设.html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