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从效仿传统到实验革新</w:t>
      </w:r>
    </w:p>
    <w:p>
      <w:r>
        <w:rPr>
          <w:rFonts w:ascii="宋体" w:hAnsi="宋体" w:eastAsia="宋体"/>
          <w:sz w:val="24"/>
        </w:rPr>
        <w:t>邹浩责任编辑；（中国）牛晓丽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从效仿传统到实验革新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邹浩责任编辑；（中国）牛晓丽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小说研究－英国－20世纪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本书出售、求购地址：https://www.jiaokey.com/book/detail/14665219.html</w:t>
      </w:r>
    </w:p>
    <w:p>
      <w:r>
        <w:t>更多相关图书推荐：https://www.jiaokey.com</w:t>
      </w:r>
    </w:p>
    <w:p>
      <w:r>
        <w:t>邹浩责任编辑；（中国）牛晓丽 其他作品：https://www.jiaokey.com/tag/邹浩责任编辑；（中国）牛晓丽.html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关键词搜索：https://www.jiaokey.com/tag/小说研究－英国－20世纪.html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