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书名：坚持底线思维  着力防范化解重大风险</w:t>
      </w:r>
    </w:p>
    <w:p>
      <w:r>
        <w:t>作者：颜晓峰著</w:t>
      </w:r>
    </w:p>
    <w:p>
      <w:r>
        <w:t>出版社：北京:东方出版社,2019.05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坚持底线思维  着力防范化解重大风险 评论地址：https://www.jiaokey.com/book/detail/14665213.html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