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书名：天堑通途  中缅印抗战生命线</w:t>
      </w:r>
    </w:p>
    <w:p>
      <w:r>
        <w:t>作者：（美）小弗雷德里克·F.施安勒口述；李松编；刘萍图片翻译</w:t>
      </w:r>
    </w:p>
    <w:p>
      <w:r>
        <w:t>出版社：哈尔滨:北方文艺出版社,2018.09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天堑通途  中缅印抗战生命线 评论地址：https://www.jiaokey.com/book/detail/14665207.html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