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文化创意产业与产品传播的媒介发展路径研究</w:t>
      </w:r>
    </w:p>
    <w:p>
      <w:r>
        <w:rPr>
          <w:rFonts w:ascii="宋体" w:hAnsi="宋体" w:eastAsia="宋体"/>
          <w:sz w:val="24"/>
        </w:rPr>
        <w:t>李雅林著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文化创意产业与产品传播的媒介发展路径研究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本书出售、求购地址：https://www.jiaokey.com/book/detail/14665191.html</w:t>
      </w:r>
    </w:p>
    <w:p>
      <w:r>
        <w:t>更多相关图书推荐：https://www.jiaokey.com</w:t>
      </w:r>
    </w:p>
    <w:p>
      <w:r>
        <w:t>李雅林著 其他作品：https://www.jiaokey.com/tag/李雅林著.html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关键词搜索：https://www.jiaokey.com/tag/文化创意产业与产品传播的媒介发展路径研究.html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