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书名：彩票中奖一亿元之后  23类人士的未来道路揭秘</w:t>
      </w:r>
    </w:p>
    <w:p>
      <w:r>
        <w:t>作者：铃木信行著；袁小雅译</w:t>
      </w:r>
    </w:p>
    <w:p>
      <w:r>
        <w:t>出版社：北京联合出版公司</w:t>
      </w:r>
    </w:p>
    <w:p>
      <w:r>
        <w:t>出版日期：2018.11</w:t>
      </w:r>
    </w:p>
    <w:p>
      <w:r>
        <w:t>总页数：268</w:t>
      </w:r>
    </w:p>
    <w:p>
      <w:r>
        <w:t>更多请访问教客网: www.jiaokey.com</w:t>
      </w:r>
    </w:p>
    <w:p>
      <w:r>
        <w:t>彩票中奖一亿元之后  23类人士的未来道路揭秘 评论地址：https://www.jiaokey.com/book/detail/14665147.html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