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书名：国际反恐合作法律机制研究</w:t>
      </w:r>
    </w:p>
    <w:p>
      <w:r>
        <w:t>作者：张屹著</w:t>
      </w:r>
    </w:p>
    <w:p>
      <w:r>
        <w:t>出版社：武汉:武汉大学出版社,2019.01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国际反恐合作法律机制研究 评论地址：https://www.jiaokey.com/book/detail/14665131.html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