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智库论政  行政学院决策咨询成果精选  陕西卷</w:t>
      </w:r>
    </w:p>
    <w:p>
      <w:r>
        <w:rPr>
          <w:rFonts w:ascii="宋体" w:hAnsi="宋体" w:eastAsia="宋体"/>
          <w:sz w:val="24"/>
        </w:rPr>
        <w:t>张贵孝，李永红，张娟娟著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智库论政  行政学院决策咨询成果精选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张贵孝，李永红，张娟娟著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本书出售、求购地址：https://www.jiaokey.com/book/detail/14665113.html</w:t>
      </w:r>
    </w:p>
    <w:p>
      <w:r>
        <w:t>更多相关图书推荐：https://www.jiaokey.com</w:t>
      </w:r>
    </w:p>
    <w:p>
      <w:r>
        <w:t>张贵孝，李永红，张娟娟著 其他作品：https://www.jiaokey.com/tag/张贵孝，李永红，张娟娟著.html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关键词搜索：https://www.jiaokey.com/tag/智库论政  行政学院决策咨询成果精选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