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书名：万卷古今消永日</w:t>
      </w:r>
    </w:p>
    <w:p>
      <w:r>
        <w:t>作者：许欢著；王余光主编</w:t>
      </w:r>
    </w:p>
    <w:p>
      <w:r>
        <w:t>出版社：北京:海洋出版社,2019.04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万卷古今消永日 评论地址：https://www.jiaokey.com/book/detail/14665097.html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