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黑龙江经济发展报告</w:t>
      </w:r>
    </w:p>
    <w:p>
      <w:r>
        <w:rPr>
          <w:rFonts w:ascii="宋体" w:hAnsi="宋体" w:eastAsia="宋体"/>
          <w:sz w:val="24"/>
        </w:rPr>
        <w:t>朱宇主编；吴海宝执行主编；王爱新，王刚，李小丽副主编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朱宇主编；吴海宝执行主编；王爱新，王刚，李小丽副主编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本书出售、求购地址：https://www.jiaokey.com/book/detail/14665081.html</w:t>
      </w:r>
    </w:p>
    <w:p>
      <w:r>
        <w:t>更多相关图书推荐：https://www.jiaokey.com</w:t>
      </w:r>
    </w:p>
    <w:p>
      <w:r>
        <w:t>朱宇主编；吴海宝执行主编；王爱新，王刚，李小丽副主编 其他作品：https://www.jiaokey.com/tag/朱宇主编；吴海宝执行主编；王爱新，王刚，李小丽副主编.html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关键词搜索：https://www.jiaokey.com/tag/黑龙江经济发展报告.html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