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红色火种  湖南省永州市“党建＋产业技术扶贫”实践</w:t>
      </w:r>
    </w:p>
    <w:p>
      <w:r>
        <w:rPr>
          <w:rFonts w:ascii="宋体" w:hAnsi="宋体" w:eastAsia="宋体"/>
          <w:sz w:val="24"/>
        </w:rPr>
        <w:t>王西琴，陈秋红著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红色火种  湖南省永州市“党建＋产业技术扶贫”实践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王西琴，陈秋红著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本书出售、求购地址：https://www.jiaokey.com/book/detail/14665069.html</w:t>
      </w:r>
    </w:p>
    <w:p>
      <w:r>
        <w:t>更多相关图书推荐：https://www.jiaokey.com</w:t>
      </w:r>
    </w:p>
    <w:p>
      <w:r>
        <w:t>王西琴，陈秋红著 其他作品：https://www.jiaokey.com/tag/王西琴，陈秋红著.html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关键词搜索：https://www.jiaokey.com/tag/红色火种  湖南省永州市“党建＋产业技术扶贫”实践.html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