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作者：（春秋）老子著；徐华注评</w:t>
      </w:r>
    </w:p>
    <w:p>
      <w:r>
        <w:t>出版社：南京:凤凰出版社,2019.01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道德经 评论地址：https://www.jiaokey.com/book/detail/14665061.html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