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书名：北京歇后语谜语集释</w:t>
      </w:r>
    </w:p>
    <w:p>
      <w:r>
        <w:t>作者：董树人编著</w:t>
      </w:r>
    </w:p>
    <w:p>
      <w:r>
        <w:t>出版社：北京:语文出版社,2019.02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北京歇后语谜语集释 评论地址：https://www.jiaokey.com/book/detail/14665056.html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